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0C" w:rsidRDefault="001E1A17">
      <w:pPr>
        <w:pStyle w:val="a3"/>
        <w:rPr>
          <w:sz w:val="20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660400</wp:posOffset>
            </wp:positionH>
            <wp:positionV relativeFrom="page">
              <wp:posOffset>85725</wp:posOffset>
            </wp:positionV>
            <wp:extent cx="1400175" cy="12134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90C" w:rsidRDefault="002C390C">
      <w:pPr>
        <w:pStyle w:val="a3"/>
        <w:rPr>
          <w:sz w:val="20"/>
        </w:rPr>
      </w:pPr>
    </w:p>
    <w:p w:rsidR="002C390C" w:rsidRDefault="002C390C">
      <w:pPr>
        <w:pStyle w:val="a3"/>
        <w:rPr>
          <w:sz w:val="20"/>
        </w:rPr>
      </w:pPr>
    </w:p>
    <w:p w:rsidR="002C390C" w:rsidRDefault="002C390C">
      <w:pPr>
        <w:pStyle w:val="a3"/>
        <w:rPr>
          <w:sz w:val="20"/>
        </w:rPr>
      </w:pPr>
    </w:p>
    <w:p w:rsidR="002C390C" w:rsidRDefault="002C390C">
      <w:pPr>
        <w:pStyle w:val="a3"/>
        <w:rPr>
          <w:sz w:val="20"/>
        </w:rPr>
      </w:pPr>
    </w:p>
    <w:p w:rsidR="002C390C" w:rsidRDefault="001E1A17">
      <w:pPr>
        <w:pStyle w:val="a4"/>
        <w:spacing w:before="240"/>
        <w:ind w:left="2442"/>
      </w:pPr>
      <w:r>
        <w:rPr>
          <w:spacing w:val="-1"/>
        </w:rPr>
        <w:t>ΑΤΟΜΙΚΟ</w:t>
      </w:r>
      <w:r>
        <w:rPr>
          <w:spacing w:val="-14"/>
        </w:rPr>
        <w:t xml:space="preserve"> </w:t>
      </w:r>
      <w:r>
        <w:rPr>
          <w:spacing w:val="-1"/>
        </w:rPr>
        <w:t>ΔΕΛΤΙΟ</w:t>
      </w:r>
      <w:r>
        <w:rPr>
          <w:spacing w:val="-14"/>
        </w:rPr>
        <w:t xml:space="preserve"> </w:t>
      </w:r>
      <w:r>
        <w:t>ΥΓΕΙΑΣ</w:t>
      </w:r>
      <w:r>
        <w:rPr>
          <w:spacing w:val="-14"/>
        </w:rPr>
        <w:t xml:space="preserve"> </w:t>
      </w:r>
      <w:r>
        <w:t>ΜΑΘΗΤΗ</w:t>
      </w:r>
      <w:r>
        <w:rPr>
          <w:spacing w:val="-14"/>
        </w:rPr>
        <w:t xml:space="preserve"> </w:t>
      </w:r>
      <w:r>
        <w:t>(Α.Δ.Υ.Μ.)</w:t>
      </w:r>
    </w:p>
    <w:p w:rsidR="002C390C" w:rsidRDefault="001E1A17">
      <w:pPr>
        <w:pStyle w:val="a4"/>
      </w:pPr>
      <w:r>
        <w:t>ΕΝΤΕΛΩΣ</w:t>
      </w:r>
      <w:r>
        <w:rPr>
          <w:spacing w:val="-13"/>
        </w:rPr>
        <w:t xml:space="preserve"> </w:t>
      </w:r>
      <w:r>
        <w:t>ΔΩΡΕΑΝ</w:t>
      </w:r>
      <w:r>
        <w:rPr>
          <w:spacing w:val="-13"/>
        </w:rPr>
        <w:t xml:space="preserve"> </w:t>
      </w:r>
      <w:r>
        <w:t>ΑΠΟ</w:t>
      </w:r>
      <w:r>
        <w:rPr>
          <w:spacing w:val="-12"/>
        </w:rPr>
        <w:t xml:space="preserve"> </w:t>
      </w:r>
      <w:r>
        <w:t>ΤΟΝ</w:t>
      </w:r>
      <w:r>
        <w:rPr>
          <w:spacing w:val="-13"/>
        </w:rPr>
        <w:t xml:space="preserve"> </w:t>
      </w:r>
      <w:r>
        <w:t>ΠΑΝΕΛΛΗΝΙΟ</w:t>
      </w:r>
      <w:r>
        <w:rPr>
          <w:spacing w:val="-12"/>
        </w:rPr>
        <w:t xml:space="preserve"> </w:t>
      </w:r>
      <w:r>
        <w:t>Γ.Σ.</w:t>
      </w:r>
    </w:p>
    <w:p w:rsidR="002C390C" w:rsidRDefault="002C390C">
      <w:pPr>
        <w:pStyle w:val="a3"/>
        <w:rPr>
          <w:b/>
          <w:sz w:val="28"/>
        </w:rPr>
      </w:pPr>
    </w:p>
    <w:p w:rsidR="002C390C" w:rsidRDefault="002C390C">
      <w:pPr>
        <w:pStyle w:val="a3"/>
        <w:rPr>
          <w:b/>
          <w:sz w:val="28"/>
        </w:rPr>
      </w:pPr>
    </w:p>
    <w:p w:rsidR="002C390C" w:rsidRDefault="001E1A17">
      <w:pPr>
        <w:pStyle w:val="a3"/>
        <w:spacing w:before="188"/>
        <w:ind w:left="125"/>
      </w:pPr>
      <w:r>
        <w:t>Αξιότιμοι</w:t>
      </w:r>
      <w:r>
        <w:rPr>
          <w:spacing w:val="-8"/>
        </w:rPr>
        <w:t xml:space="preserve"> </w:t>
      </w:r>
      <w:r>
        <w:t>Καθηγητές,</w:t>
      </w:r>
    </w:p>
    <w:p w:rsidR="002C390C" w:rsidRDefault="001E1A17">
      <w:pPr>
        <w:pStyle w:val="a3"/>
        <w:spacing w:before="12"/>
        <w:ind w:left="125"/>
      </w:pPr>
      <w:r>
        <w:t>Αγαπητοί</w:t>
      </w:r>
      <w:r>
        <w:rPr>
          <w:spacing w:val="-4"/>
        </w:rPr>
        <w:t xml:space="preserve"> </w:t>
      </w:r>
      <w:r>
        <w:t>Γονείς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Μαθητές,</w:t>
      </w:r>
    </w:p>
    <w:p w:rsidR="002C390C" w:rsidRDefault="002C390C">
      <w:pPr>
        <w:pStyle w:val="a3"/>
        <w:spacing w:before="10"/>
        <w:rPr>
          <w:sz w:val="23"/>
        </w:rPr>
      </w:pPr>
    </w:p>
    <w:p w:rsidR="002C390C" w:rsidRDefault="001E1A17">
      <w:pPr>
        <w:pStyle w:val="a3"/>
        <w:ind w:left="125" w:right="111"/>
        <w:jc w:val="both"/>
      </w:pPr>
      <w:r>
        <w:t>Ο Πανελλήνιος Γυμναστικός Σύλλογος, ιστορικά συνεργάτης και συνοδοιπόρος της</w:t>
      </w:r>
      <w:r>
        <w:rPr>
          <w:spacing w:val="1"/>
        </w:rPr>
        <w:t xml:space="preserve"> </w:t>
      </w:r>
      <w:r>
        <w:t xml:space="preserve">Ελληνικής Παιδείας, προσφέρει φέτος με </w:t>
      </w:r>
      <w:r>
        <w:t>τη συμπαράσταση του Δήμου Αθηναίων μια</w:t>
      </w:r>
      <w:r>
        <w:rPr>
          <w:spacing w:val="-57"/>
        </w:rPr>
        <w:t xml:space="preserve"> </w:t>
      </w:r>
      <w:r>
        <w:t xml:space="preserve">μοναδική, </w:t>
      </w:r>
      <w:r>
        <w:rPr>
          <w:b/>
          <w:u w:val="thick"/>
        </w:rPr>
        <w:t xml:space="preserve">ΔΩΡΕΑΝ </w:t>
      </w:r>
      <w:r>
        <w:t>υπηρεσία στους μαθητές της Αθήνας και τις οικογένειές τους, σε</w:t>
      </w:r>
      <w:r>
        <w:rPr>
          <w:spacing w:val="-57"/>
        </w:rPr>
        <w:t xml:space="preserve"> </w:t>
      </w:r>
      <w:r>
        <w:t>μια</w:t>
      </w:r>
      <w:r>
        <w:rPr>
          <w:spacing w:val="-2"/>
        </w:rPr>
        <w:t xml:space="preserve"> </w:t>
      </w:r>
      <w:r>
        <w:t>δύσκολη</w:t>
      </w:r>
      <w:r>
        <w:rPr>
          <w:spacing w:val="-1"/>
        </w:rPr>
        <w:t xml:space="preserve"> </w:t>
      </w:r>
      <w:r>
        <w:t>συγκυρία</w:t>
      </w:r>
      <w:r>
        <w:rPr>
          <w:spacing w:val="-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νοικοκυριά,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υγεία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οικονομία.</w:t>
      </w:r>
    </w:p>
    <w:p w:rsidR="002C390C" w:rsidRDefault="002C390C">
      <w:pPr>
        <w:pStyle w:val="a3"/>
        <w:spacing w:before="6"/>
      </w:pPr>
    </w:p>
    <w:p w:rsidR="002C390C" w:rsidRDefault="001E1A17">
      <w:pPr>
        <w:spacing w:before="1"/>
        <w:ind w:left="125"/>
        <w:rPr>
          <w:b/>
          <w:sz w:val="24"/>
          <w:u w:val="single"/>
        </w:rPr>
      </w:pP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Σύλλογος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Ολυμπιονικών</w:t>
      </w:r>
      <w:r>
        <w:rPr>
          <w:spacing w:val="-3"/>
          <w:sz w:val="24"/>
        </w:rPr>
        <w:t xml:space="preserve"> </w:t>
      </w:r>
      <w:r>
        <w:rPr>
          <w:sz w:val="24"/>
        </w:rPr>
        <w:t>δίνει</w:t>
      </w:r>
      <w:r>
        <w:rPr>
          <w:spacing w:val="-4"/>
          <w:sz w:val="24"/>
        </w:rPr>
        <w:t xml:space="preserve"> </w:t>
      </w:r>
      <w:r>
        <w:rPr>
          <w:sz w:val="24"/>
        </w:rPr>
        <w:t>τη</w:t>
      </w:r>
      <w:r>
        <w:rPr>
          <w:spacing w:val="-3"/>
          <w:sz w:val="24"/>
        </w:rPr>
        <w:t xml:space="preserve"> </w:t>
      </w:r>
      <w:r>
        <w:rPr>
          <w:sz w:val="24"/>
        </w:rPr>
        <w:t>δυνατότητα</w:t>
      </w:r>
      <w:r>
        <w:rPr>
          <w:spacing w:val="-3"/>
          <w:sz w:val="24"/>
        </w:rPr>
        <w:t xml:space="preserve"> </w:t>
      </w:r>
      <w:r>
        <w:rPr>
          <w:sz w:val="24"/>
        </w:rPr>
        <w:t>έκδοσης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>Ατομικού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Δελτίου</w:t>
      </w:r>
    </w:p>
    <w:p w:rsidR="002C390C" w:rsidRDefault="001E1A17">
      <w:pPr>
        <w:ind w:left="125" w:right="321"/>
        <w:rPr>
          <w:sz w:val="24"/>
        </w:rPr>
      </w:pPr>
      <w:r>
        <w:rPr>
          <w:b/>
          <w:sz w:val="24"/>
          <w:u w:val="single"/>
        </w:rPr>
        <w:t>Υγείας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Μαθητή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(Α.Δ.Υ.Μ.)</w:t>
      </w:r>
      <w:r>
        <w:rPr>
          <w:b/>
          <w:sz w:val="24"/>
          <w:u w:val="single"/>
        </w:rPr>
        <w:t>,</w:t>
      </w:r>
      <w:r>
        <w:rPr>
          <w:sz w:val="24"/>
        </w:rPr>
        <w:t>τηρώντας</w:t>
      </w:r>
      <w:r>
        <w:rPr>
          <w:spacing w:val="-4"/>
          <w:sz w:val="24"/>
        </w:rPr>
        <w:t xml:space="preserve"> </w:t>
      </w:r>
      <w:r>
        <w:rPr>
          <w:sz w:val="24"/>
        </w:rPr>
        <w:t>τα</w:t>
      </w:r>
      <w:r>
        <w:rPr>
          <w:spacing w:val="-5"/>
          <w:sz w:val="24"/>
        </w:rPr>
        <w:t xml:space="preserve"> </w:t>
      </w:r>
      <w:r>
        <w:rPr>
          <w:sz w:val="24"/>
        </w:rPr>
        <w:t>μέτρα</w:t>
      </w:r>
      <w:r>
        <w:rPr>
          <w:spacing w:val="-4"/>
          <w:sz w:val="24"/>
        </w:rPr>
        <w:t xml:space="preserve"> </w:t>
      </w:r>
      <w:r>
        <w:rPr>
          <w:sz w:val="24"/>
        </w:rPr>
        <w:t>πρόληψης</w:t>
      </w:r>
      <w:r>
        <w:rPr>
          <w:spacing w:val="-5"/>
          <w:sz w:val="24"/>
        </w:rPr>
        <w:t xml:space="preserve"> </w:t>
      </w:r>
      <w:r>
        <w:rPr>
          <w:sz w:val="24"/>
        </w:rPr>
        <w:t>κατά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5"/>
          <w:sz w:val="24"/>
        </w:rPr>
        <w:t xml:space="preserve"> </w:t>
      </w:r>
      <w:r>
        <w:rPr>
          <w:sz w:val="24"/>
        </w:rPr>
        <w:t>διασποράς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57"/>
          <w:sz w:val="24"/>
        </w:rPr>
        <w:t xml:space="preserve"> </w:t>
      </w:r>
      <w:r>
        <w:rPr>
          <w:sz w:val="24"/>
        </w:rPr>
        <w:t>κορωνοϊού</w:t>
      </w:r>
      <w:r>
        <w:rPr>
          <w:spacing w:val="-4"/>
          <w:sz w:val="24"/>
        </w:rPr>
        <w:t xml:space="preserve"> </w:t>
      </w:r>
      <w:r>
        <w:rPr>
          <w:sz w:val="24"/>
        </w:rPr>
        <w:t>SARS-COV-2</w:t>
      </w:r>
      <w:r>
        <w:rPr>
          <w:b/>
          <w:sz w:val="24"/>
          <w:u w:val="thick"/>
        </w:rPr>
        <w:t>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εντελώς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ΔΩΡΕΑΝ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δύο</w:t>
      </w:r>
      <w:r>
        <w:rPr>
          <w:spacing w:val="-3"/>
          <w:sz w:val="24"/>
        </w:rPr>
        <w:t xml:space="preserve"> </w:t>
      </w:r>
      <w:r>
        <w:rPr>
          <w:sz w:val="24"/>
        </w:rPr>
        <w:t>διημερίδες</w:t>
      </w:r>
      <w:r>
        <w:rPr>
          <w:spacing w:val="-4"/>
          <w:sz w:val="24"/>
        </w:rPr>
        <w:t xml:space="preserve"> </w:t>
      </w:r>
      <w:r>
        <w:rPr>
          <w:sz w:val="24"/>
        </w:rPr>
        <w:t>που</w:t>
      </w:r>
      <w:r>
        <w:rPr>
          <w:spacing w:val="-3"/>
          <w:sz w:val="24"/>
        </w:rPr>
        <w:t xml:space="preserve"> </w:t>
      </w:r>
      <w:r>
        <w:rPr>
          <w:sz w:val="24"/>
        </w:rPr>
        <w:t>θα</w:t>
      </w:r>
    </w:p>
    <w:p w:rsidR="002C390C" w:rsidRDefault="001E1A17">
      <w:pPr>
        <w:pStyle w:val="a3"/>
        <w:ind w:left="125"/>
      </w:pPr>
      <w:r>
        <w:t>πραγματοποιηθούν</w:t>
      </w:r>
      <w:r>
        <w:rPr>
          <w:spacing w:val="-3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εγκαταστάσεις</w:t>
      </w:r>
      <w:r>
        <w:rPr>
          <w:spacing w:val="-2"/>
        </w:rPr>
        <w:t xml:space="preserve"> </w:t>
      </w:r>
      <w:r>
        <w:t>μας,</w:t>
      </w:r>
      <w:r>
        <w:rPr>
          <w:spacing w:val="-2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εξής:</w:t>
      </w:r>
    </w:p>
    <w:p w:rsidR="002C390C" w:rsidRDefault="002C390C">
      <w:pPr>
        <w:pStyle w:val="a3"/>
        <w:spacing w:before="2"/>
        <w:rPr>
          <w:sz w:val="25"/>
        </w:rPr>
      </w:pPr>
    </w:p>
    <w:p w:rsidR="002C390C" w:rsidRDefault="001E1A17">
      <w:pPr>
        <w:pStyle w:val="a5"/>
        <w:numPr>
          <w:ilvl w:val="0"/>
          <w:numId w:val="1"/>
        </w:numPr>
        <w:tabs>
          <w:tab w:val="left" w:pos="860"/>
        </w:tabs>
        <w:spacing w:before="1" w:line="230" w:lineRule="auto"/>
        <w:ind w:right="408"/>
        <w:rPr>
          <w:sz w:val="29"/>
        </w:rPr>
      </w:pPr>
      <w:r>
        <w:rPr>
          <w:sz w:val="24"/>
        </w:rPr>
        <w:t>1η</w:t>
      </w:r>
      <w:r>
        <w:rPr>
          <w:spacing w:val="-4"/>
          <w:sz w:val="24"/>
        </w:rPr>
        <w:t xml:space="preserve"> </w:t>
      </w:r>
      <w:r>
        <w:rPr>
          <w:sz w:val="24"/>
        </w:rPr>
        <w:t>Διημερίδα:</w:t>
      </w:r>
      <w:r>
        <w:rPr>
          <w:spacing w:val="-4"/>
          <w:sz w:val="24"/>
        </w:rPr>
        <w:t xml:space="preserve"> </w:t>
      </w:r>
      <w:r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Παρασκευή 22/09</w:t>
      </w:r>
      <w:r w:rsidRPr="00834131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 xml:space="preserve"> (</w:t>
      </w:r>
      <w:r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ώρες  13:00 – 18:00</w:t>
      </w:r>
      <w:r w:rsidRPr="00834131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)</w:t>
      </w:r>
      <w:r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 xml:space="preserve">  &amp; </w:t>
      </w:r>
      <w:r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 xml:space="preserve">Σάββατο 23/09 </w:t>
      </w:r>
      <w:r w:rsidRPr="00834131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(</w:t>
      </w:r>
      <w:r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ώρες  10:00 – 14:00</w:t>
      </w:r>
      <w:r w:rsidRPr="00834131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)</w:t>
      </w:r>
      <w:r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br/>
      </w:r>
    </w:p>
    <w:p w:rsidR="002C390C" w:rsidRDefault="001E1A17">
      <w:pPr>
        <w:pStyle w:val="a5"/>
        <w:numPr>
          <w:ilvl w:val="0"/>
          <w:numId w:val="1"/>
        </w:numPr>
        <w:tabs>
          <w:tab w:val="left" w:pos="860"/>
        </w:tabs>
        <w:spacing w:before="1" w:line="281" w:lineRule="exact"/>
        <w:rPr>
          <w:sz w:val="24"/>
          <w:szCs w:val="24"/>
        </w:rPr>
      </w:pPr>
      <w:r>
        <w:rPr>
          <w:sz w:val="24"/>
          <w:szCs w:val="24"/>
        </w:rPr>
        <w:t>2η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Διημερίδα: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Παρασκευή</w:t>
      </w:r>
      <w:r>
        <w:rPr>
          <w:spacing w:val="-2"/>
          <w:sz w:val="24"/>
          <w:szCs w:val="24"/>
        </w:rPr>
        <w:t xml:space="preserve"> </w:t>
      </w:r>
      <w:r w:rsidRPr="00834131">
        <w:rPr>
          <w:spacing w:val="-2"/>
          <w:sz w:val="24"/>
          <w:szCs w:val="24"/>
        </w:rPr>
        <w:t>23</w:t>
      </w:r>
      <w:r>
        <w:rPr>
          <w:sz w:val="24"/>
          <w:szCs w:val="24"/>
        </w:rPr>
        <w:t>/09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ώρες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Pr="00834131">
        <w:rPr>
          <w:sz w:val="24"/>
          <w:szCs w:val="24"/>
        </w:rPr>
        <w:t>:</w:t>
      </w:r>
      <w:r>
        <w:rPr>
          <w:sz w:val="24"/>
          <w:szCs w:val="24"/>
        </w:rPr>
        <w:t>00-1</w:t>
      </w:r>
      <w:r w:rsidRPr="00834131">
        <w:rPr>
          <w:sz w:val="24"/>
          <w:szCs w:val="24"/>
        </w:rPr>
        <w:t>8:</w:t>
      </w:r>
      <w:r>
        <w:rPr>
          <w:sz w:val="24"/>
          <w:szCs w:val="24"/>
        </w:rPr>
        <w:t>00)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Σάββατο</w:t>
      </w:r>
      <w:r>
        <w:rPr>
          <w:spacing w:val="-2"/>
          <w:sz w:val="24"/>
          <w:szCs w:val="24"/>
        </w:rPr>
        <w:t xml:space="preserve"> </w:t>
      </w:r>
      <w:r w:rsidRPr="00834131">
        <w:rPr>
          <w:spacing w:val="-2"/>
          <w:sz w:val="24"/>
          <w:szCs w:val="24"/>
        </w:rPr>
        <w:t>30</w:t>
      </w:r>
      <w:r>
        <w:rPr>
          <w:sz w:val="24"/>
          <w:szCs w:val="24"/>
        </w:rPr>
        <w:t>/09</w:t>
      </w:r>
    </w:p>
    <w:p w:rsidR="002C390C" w:rsidRDefault="001E1A17">
      <w:pPr>
        <w:spacing w:line="271" w:lineRule="exact"/>
        <w:ind w:left="86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ώρες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10:00-14:00)</w:t>
      </w:r>
    </w:p>
    <w:p w:rsidR="002C390C" w:rsidRDefault="002C390C">
      <w:pPr>
        <w:pStyle w:val="a3"/>
      </w:pPr>
    </w:p>
    <w:p w:rsidR="002C390C" w:rsidRDefault="002C390C">
      <w:pPr>
        <w:pStyle w:val="a3"/>
        <w:spacing w:before="6"/>
      </w:pPr>
    </w:p>
    <w:p w:rsidR="002C390C" w:rsidRDefault="001E1A17">
      <w:pPr>
        <w:pStyle w:val="a3"/>
        <w:ind w:left="125" w:right="111"/>
        <w:jc w:val="both"/>
      </w:pPr>
      <w:r>
        <w:t>Οι</w:t>
      </w:r>
      <w:r>
        <w:rPr>
          <w:spacing w:val="1"/>
        </w:rPr>
        <w:t xml:space="preserve"> </w:t>
      </w:r>
      <w:r>
        <w:t>ενδιαφερόμενοι</w:t>
      </w:r>
      <w:r>
        <w:rPr>
          <w:spacing w:val="1"/>
        </w:rPr>
        <w:t xml:space="preserve"> </w:t>
      </w:r>
      <w:r>
        <w:t>μαθητές,</w:t>
      </w:r>
      <w:r>
        <w:rPr>
          <w:spacing w:val="1"/>
        </w:rPr>
        <w:t xml:space="preserve"> </w:t>
      </w:r>
      <w:r>
        <w:t>μπορούν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προσέλθουν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εγκαταστάσεις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 xml:space="preserve">Πανελληνίου Γ.Σ. (διεύθυνση Ευελπίδων 2, 11362, Κλειστό </w:t>
      </w:r>
      <w:r>
        <w:t>Γήπεδο Μπάσκετ) στα</w:t>
      </w:r>
      <w:r>
        <w:rPr>
          <w:spacing w:val="1"/>
        </w:rPr>
        <w:t xml:space="preserve"> </w:t>
      </w:r>
      <w:r>
        <w:t xml:space="preserve">προαναφερθέντα διήμερα </w:t>
      </w:r>
      <w:r>
        <w:rPr>
          <w:i/>
        </w:rPr>
        <w:t xml:space="preserve">ΑΠΑΡΑΙΤΗΤΑ </w:t>
      </w:r>
      <w:r>
        <w:t>με τη συνοδεία κηδεμόνα και τον αριθμό</w:t>
      </w:r>
      <w:r>
        <w:rPr>
          <w:spacing w:val="1"/>
        </w:rPr>
        <w:t xml:space="preserve"> </w:t>
      </w:r>
      <w:r>
        <w:rPr>
          <w:b/>
        </w:rPr>
        <w:t>ΑΜΚΑ</w:t>
      </w:r>
      <w:r>
        <w:t>.</w:t>
      </w:r>
    </w:p>
    <w:p w:rsidR="002C390C" w:rsidRDefault="001E1A17">
      <w:pPr>
        <w:spacing w:before="6" w:after="19"/>
        <w:ind w:left="125" w:right="363"/>
        <w:rPr>
          <w:b/>
          <w:sz w:val="24"/>
          <w:u w:val="thick"/>
        </w:rPr>
      </w:pPr>
      <w:r>
        <w:rPr>
          <w:sz w:val="24"/>
        </w:rPr>
        <w:t>Οι</w:t>
      </w:r>
      <w:r>
        <w:rPr>
          <w:spacing w:val="-5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-5"/>
          <w:sz w:val="24"/>
        </w:rPr>
        <w:t xml:space="preserve"> </w:t>
      </w:r>
      <w:r>
        <w:rPr>
          <w:sz w:val="24"/>
        </w:rPr>
        <w:t>θα</w:t>
      </w:r>
      <w:r>
        <w:rPr>
          <w:spacing w:val="-4"/>
          <w:sz w:val="24"/>
        </w:rPr>
        <w:t xml:space="preserve"> </w:t>
      </w:r>
      <w:r>
        <w:rPr>
          <w:sz w:val="24"/>
        </w:rPr>
        <w:t>έχουν</w:t>
      </w:r>
      <w:r>
        <w:rPr>
          <w:spacing w:val="-5"/>
          <w:sz w:val="24"/>
        </w:rPr>
        <w:t xml:space="preserve"> </w:t>
      </w: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ευκαιρία</w:t>
      </w:r>
      <w:r>
        <w:rPr>
          <w:spacing w:val="-5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ενημερωθούν</w:t>
      </w:r>
      <w:r>
        <w:rPr>
          <w:spacing w:val="-5"/>
          <w:sz w:val="24"/>
        </w:rPr>
        <w:t xml:space="preserve"> </w:t>
      </w:r>
      <w:r>
        <w:rPr>
          <w:sz w:val="24"/>
        </w:rPr>
        <w:t>για</w:t>
      </w:r>
      <w:r>
        <w:rPr>
          <w:spacing w:val="-5"/>
          <w:sz w:val="24"/>
        </w:rPr>
        <w:t xml:space="preserve"> </w:t>
      </w:r>
      <w:r>
        <w:rPr>
          <w:sz w:val="24"/>
        </w:rPr>
        <w:t>τα</w:t>
      </w:r>
      <w:r>
        <w:rPr>
          <w:spacing w:val="-4"/>
          <w:sz w:val="24"/>
        </w:rPr>
        <w:t xml:space="preserve"> </w:t>
      </w:r>
      <w:r>
        <w:rPr>
          <w:sz w:val="24"/>
        </w:rPr>
        <w:t>τμήματα</w:t>
      </w:r>
      <w:r>
        <w:rPr>
          <w:spacing w:val="-5"/>
          <w:sz w:val="24"/>
        </w:rPr>
        <w:t xml:space="preserve"> </w:t>
      </w:r>
      <w:r>
        <w:rPr>
          <w:sz w:val="24"/>
        </w:rPr>
        <w:t>που</w:t>
      </w:r>
      <w:r>
        <w:rPr>
          <w:spacing w:val="-4"/>
          <w:sz w:val="24"/>
        </w:rPr>
        <w:t xml:space="preserve"> </w:t>
      </w:r>
      <w:r>
        <w:rPr>
          <w:sz w:val="24"/>
        </w:rPr>
        <w:t>λειτουργούν</w:t>
      </w:r>
      <w:r>
        <w:rPr>
          <w:spacing w:val="-57"/>
          <w:sz w:val="24"/>
        </w:rPr>
        <w:t xml:space="preserve"> </w:t>
      </w:r>
      <w:r>
        <w:rPr>
          <w:sz w:val="24"/>
        </w:rPr>
        <w:t>στις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εγκαταστάσεις του </w:t>
      </w:r>
      <w:r>
        <w:rPr>
          <w:b/>
          <w:sz w:val="24"/>
          <w:u w:val="thick"/>
        </w:rPr>
        <w:t>Πανελλήνιου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Γυμναστικού Συλλόγου</w:t>
      </w:r>
    </w:p>
    <w:p w:rsidR="002C390C" w:rsidRDefault="002C390C">
      <w:pPr>
        <w:spacing w:before="6" w:after="19"/>
        <w:ind w:left="125" w:right="363"/>
        <w:rPr>
          <w:b/>
          <w:sz w:val="24"/>
          <w:u w:val="thick"/>
        </w:rPr>
      </w:pPr>
    </w:p>
    <w:tbl>
      <w:tblPr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4180"/>
      </w:tblGrid>
      <w:tr w:rsidR="002C390C">
        <w:trPr>
          <w:trHeight w:val="669"/>
        </w:trPr>
        <w:tc>
          <w:tcPr>
            <w:tcW w:w="3460" w:type="dxa"/>
          </w:tcPr>
          <w:p w:rsidR="002C390C" w:rsidRDefault="001E1A17">
            <w:pPr>
              <w:pStyle w:val="TableParagraph"/>
              <w:numPr>
                <w:ilvl w:val="0"/>
                <w:numId w:val="2"/>
              </w:numPr>
              <w:tabs>
                <w:tab w:val="left" w:pos="705"/>
              </w:tabs>
              <w:rPr>
                <w:sz w:val="24"/>
              </w:rPr>
            </w:pPr>
            <w:r>
              <w:rPr>
                <w:color w:val="282E41"/>
                <w:sz w:val="24"/>
              </w:rPr>
              <w:t>Στίβος</w:t>
            </w:r>
          </w:p>
        </w:tc>
        <w:tc>
          <w:tcPr>
            <w:tcW w:w="4180" w:type="dxa"/>
          </w:tcPr>
          <w:p w:rsidR="002C390C" w:rsidRDefault="001E1A17">
            <w:pPr>
              <w:pStyle w:val="TableParagraph"/>
              <w:numPr>
                <w:ilvl w:val="0"/>
                <w:numId w:val="3"/>
              </w:numPr>
              <w:tabs>
                <w:tab w:val="left" w:pos="710"/>
              </w:tabs>
              <w:rPr>
                <w:sz w:val="24"/>
              </w:rPr>
            </w:pPr>
            <w:r>
              <w:rPr>
                <w:color w:val="282E41"/>
                <w:sz w:val="24"/>
              </w:rPr>
              <w:t>Καράτε</w:t>
            </w:r>
          </w:p>
        </w:tc>
      </w:tr>
      <w:tr w:rsidR="002C390C">
        <w:trPr>
          <w:trHeight w:val="690"/>
        </w:trPr>
        <w:tc>
          <w:tcPr>
            <w:tcW w:w="3460" w:type="dxa"/>
          </w:tcPr>
          <w:p w:rsidR="002C390C" w:rsidRDefault="001E1A17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spacing w:before="206"/>
              <w:rPr>
                <w:sz w:val="24"/>
              </w:rPr>
            </w:pPr>
            <w:r>
              <w:rPr>
                <w:color w:val="282E41"/>
                <w:sz w:val="24"/>
              </w:rPr>
              <w:t>Ενόργανο</w:t>
            </w:r>
            <w:r>
              <w:rPr>
                <w:color w:val="282E41"/>
                <w:spacing w:val="-4"/>
                <w:sz w:val="24"/>
              </w:rPr>
              <w:t xml:space="preserve"> </w:t>
            </w:r>
            <w:r>
              <w:rPr>
                <w:color w:val="282E41"/>
                <w:sz w:val="24"/>
              </w:rPr>
              <w:t>Γυμναστική</w:t>
            </w:r>
          </w:p>
        </w:tc>
        <w:tc>
          <w:tcPr>
            <w:tcW w:w="4180" w:type="dxa"/>
          </w:tcPr>
          <w:p w:rsidR="002C390C" w:rsidRDefault="001E1A17">
            <w:pPr>
              <w:pStyle w:val="TableParagraph"/>
              <w:numPr>
                <w:ilvl w:val="0"/>
                <w:numId w:val="5"/>
              </w:numPr>
              <w:tabs>
                <w:tab w:val="left" w:pos="710"/>
              </w:tabs>
              <w:spacing w:before="206"/>
              <w:rPr>
                <w:sz w:val="24"/>
              </w:rPr>
            </w:pPr>
            <w:r>
              <w:rPr>
                <w:color w:val="282E41"/>
                <w:sz w:val="24"/>
              </w:rPr>
              <w:t>Άρση Βαρών</w:t>
            </w:r>
          </w:p>
        </w:tc>
      </w:tr>
      <w:tr w:rsidR="002C390C">
        <w:trPr>
          <w:trHeight w:val="689"/>
        </w:trPr>
        <w:tc>
          <w:tcPr>
            <w:tcW w:w="3460" w:type="dxa"/>
          </w:tcPr>
          <w:p w:rsidR="002C390C" w:rsidRDefault="001E1A17">
            <w:pPr>
              <w:pStyle w:val="TableParagraph"/>
              <w:numPr>
                <w:ilvl w:val="0"/>
                <w:numId w:val="6"/>
              </w:numPr>
              <w:tabs>
                <w:tab w:val="left" w:pos="705"/>
              </w:tabs>
              <w:spacing w:before="203"/>
              <w:rPr>
                <w:sz w:val="24"/>
              </w:rPr>
            </w:pPr>
            <w:r>
              <w:rPr>
                <w:color w:val="282E41"/>
                <w:sz w:val="24"/>
              </w:rPr>
              <w:t>Μπάσκετ</w:t>
            </w:r>
          </w:p>
        </w:tc>
        <w:tc>
          <w:tcPr>
            <w:tcW w:w="4180" w:type="dxa"/>
          </w:tcPr>
          <w:p w:rsidR="002C390C" w:rsidRDefault="001E1A17">
            <w:pPr>
              <w:pStyle w:val="TableParagraph"/>
              <w:numPr>
                <w:ilvl w:val="0"/>
                <w:numId w:val="7"/>
              </w:numPr>
              <w:tabs>
                <w:tab w:val="left" w:pos="710"/>
              </w:tabs>
              <w:spacing w:before="203"/>
              <w:rPr>
                <w:sz w:val="24"/>
              </w:rPr>
            </w:pPr>
            <w:r>
              <w:rPr>
                <w:color w:val="282E41"/>
                <w:sz w:val="24"/>
              </w:rPr>
              <w:t>Ξιφασκία</w:t>
            </w:r>
          </w:p>
        </w:tc>
      </w:tr>
      <w:tr w:rsidR="002C390C">
        <w:trPr>
          <w:trHeight w:val="689"/>
        </w:trPr>
        <w:tc>
          <w:tcPr>
            <w:tcW w:w="3460" w:type="dxa"/>
          </w:tcPr>
          <w:p w:rsidR="002C390C" w:rsidRDefault="001E1A17">
            <w:pPr>
              <w:pStyle w:val="TableParagraph"/>
              <w:numPr>
                <w:ilvl w:val="0"/>
                <w:numId w:val="8"/>
              </w:numPr>
              <w:tabs>
                <w:tab w:val="left" w:pos="705"/>
              </w:tabs>
              <w:spacing w:before="200"/>
              <w:rPr>
                <w:sz w:val="24"/>
              </w:rPr>
            </w:pPr>
            <w:r>
              <w:rPr>
                <w:color w:val="282E41"/>
                <w:sz w:val="24"/>
              </w:rPr>
              <w:t>Ρυθμική</w:t>
            </w:r>
            <w:r>
              <w:rPr>
                <w:color w:val="282E41"/>
                <w:spacing w:val="-8"/>
                <w:sz w:val="24"/>
              </w:rPr>
              <w:t xml:space="preserve"> </w:t>
            </w:r>
            <w:r>
              <w:rPr>
                <w:color w:val="282E41"/>
                <w:sz w:val="24"/>
              </w:rPr>
              <w:t>Γυμναστική</w:t>
            </w:r>
          </w:p>
        </w:tc>
        <w:tc>
          <w:tcPr>
            <w:tcW w:w="4180" w:type="dxa"/>
          </w:tcPr>
          <w:p w:rsidR="002C390C" w:rsidRDefault="001E1A17">
            <w:pPr>
              <w:pStyle w:val="TableParagraph"/>
              <w:numPr>
                <w:ilvl w:val="0"/>
                <w:numId w:val="9"/>
              </w:numPr>
              <w:tabs>
                <w:tab w:val="left" w:pos="710"/>
              </w:tabs>
              <w:spacing w:before="200"/>
              <w:rPr>
                <w:sz w:val="24"/>
              </w:rPr>
            </w:pPr>
            <w:r>
              <w:rPr>
                <w:color w:val="282E41"/>
                <w:sz w:val="24"/>
              </w:rPr>
              <w:t>Κολύμβηση</w:t>
            </w:r>
          </w:p>
        </w:tc>
      </w:tr>
      <w:tr w:rsidR="002C390C">
        <w:trPr>
          <w:trHeight w:val="690"/>
        </w:trPr>
        <w:tc>
          <w:tcPr>
            <w:tcW w:w="3460" w:type="dxa"/>
          </w:tcPr>
          <w:p w:rsidR="002C390C" w:rsidRDefault="001E1A17">
            <w:pPr>
              <w:pStyle w:val="TableParagraph"/>
              <w:numPr>
                <w:ilvl w:val="0"/>
                <w:numId w:val="10"/>
              </w:numPr>
              <w:tabs>
                <w:tab w:val="left" w:pos="705"/>
              </w:tabs>
              <w:spacing w:before="197"/>
              <w:rPr>
                <w:sz w:val="24"/>
              </w:rPr>
            </w:pPr>
            <w:r>
              <w:rPr>
                <w:color w:val="282E41"/>
                <w:sz w:val="24"/>
              </w:rPr>
              <w:t>Βόλεϊ</w:t>
            </w:r>
          </w:p>
        </w:tc>
        <w:tc>
          <w:tcPr>
            <w:tcW w:w="4180" w:type="dxa"/>
          </w:tcPr>
          <w:p w:rsidR="002C390C" w:rsidRDefault="001E1A17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</w:tabs>
              <w:spacing w:before="197"/>
              <w:rPr>
                <w:sz w:val="24"/>
              </w:rPr>
            </w:pPr>
            <w:r>
              <w:rPr>
                <w:color w:val="282E41"/>
                <w:sz w:val="24"/>
              </w:rPr>
              <w:t>Τοξοβολία</w:t>
            </w:r>
          </w:p>
        </w:tc>
      </w:tr>
      <w:tr w:rsidR="002C390C">
        <w:trPr>
          <w:trHeight w:val="690"/>
        </w:trPr>
        <w:tc>
          <w:tcPr>
            <w:tcW w:w="3460" w:type="dxa"/>
          </w:tcPr>
          <w:p w:rsidR="002C390C" w:rsidRDefault="001E1A17">
            <w:pPr>
              <w:pStyle w:val="TableParagraph"/>
              <w:numPr>
                <w:ilvl w:val="0"/>
                <w:numId w:val="12"/>
              </w:numPr>
              <w:tabs>
                <w:tab w:val="left" w:pos="705"/>
              </w:tabs>
              <w:spacing w:before="194"/>
              <w:rPr>
                <w:sz w:val="24"/>
              </w:rPr>
            </w:pPr>
            <w:r>
              <w:rPr>
                <w:color w:val="282E41"/>
                <w:sz w:val="24"/>
              </w:rPr>
              <w:t>Μπαλέτο</w:t>
            </w:r>
          </w:p>
        </w:tc>
        <w:tc>
          <w:tcPr>
            <w:tcW w:w="4180" w:type="dxa"/>
          </w:tcPr>
          <w:p w:rsidR="002C390C" w:rsidRDefault="001E1A17">
            <w:pPr>
              <w:pStyle w:val="TableParagraph"/>
              <w:numPr>
                <w:ilvl w:val="0"/>
                <w:numId w:val="13"/>
              </w:numPr>
              <w:tabs>
                <w:tab w:val="left" w:pos="718"/>
              </w:tabs>
              <w:spacing w:before="194"/>
              <w:rPr>
                <w:sz w:val="24"/>
              </w:rPr>
            </w:pPr>
            <w:r>
              <w:rPr>
                <w:color w:val="282E41"/>
                <w:sz w:val="24"/>
              </w:rPr>
              <w:t>Κολύμβηση</w:t>
            </w:r>
            <w:r>
              <w:rPr>
                <w:color w:val="282E41"/>
                <w:spacing w:val="-5"/>
                <w:sz w:val="24"/>
              </w:rPr>
              <w:t xml:space="preserve"> </w:t>
            </w:r>
            <w:r>
              <w:rPr>
                <w:color w:val="282E41"/>
                <w:sz w:val="24"/>
              </w:rPr>
              <w:t>Μικρών</w:t>
            </w:r>
            <w:r>
              <w:rPr>
                <w:color w:val="282E41"/>
                <w:spacing w:val="-4"/>
                <w:sz w:val="24"/>
              </w:rPr>
              <w:t xml:space="preserve"> </w:t>
            </w:r>
            <w:r>
              <w:rPr>
                <w:color w:val="282E41"/>
                <w:sz w:val="24"/>
              </w:rPr>
              <w:t>Παιδιών</w:t>
            </w:r>
          </w:p>
        </w:tc>
      </w:tr>
    </w:tbl>
    <w:p w:rsidR="002C390C" w:rsidRDefault="002C390C">
      <w:pPr>
        <w:rPr>
          <w:sz w:val="24"/>
        </w:rPr>
        <w:sectPr w:rsidR="002C390C">
          <w:type w:val="continuous"/>
          <w:pgSz w:w="11920" w:h="16840"/>
          <w:pgMar w:top="0" w:right="1640" w:bottom="280" w:left="1680" w:header="720" w:footer="720" w:gutter="0"/>
          <w:cols w:space="720"/>
        </w:sectPr>
      </w:pPr>
    </w:p>
    <w:tbl>
      <w:tblPr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4180"/>
      </w:tblGrid>
      <w:tr w:rsidR="002C390C">
        <w:trPr>
          <w:trHeight w:val="690"/>
        </w:trPr>
        <w:tc>
          <w:tcPr>
            <w:tcW w:w="3460" w:type="dxa"/>
          </w:tcPr>
          <w:p w:rsidR="002C390C" w:rsidRDefault="001E1A17">
            <w:pPr>
              <w:pStyle w:val="TableParagraph"/>
              <w:numPr>
                <w:ilvl w:val="0"/>
                <w:numId w:val="14"/>
              </w:numPr>
              <w:tabs>
                <w:tab w:val="left" w:pos="705"/>
              </w:tabs>
              <w:spacing w:before="198"/>
              <w:rPr>
                <w:sz w:val="24"/>
              </w:rPr>
            </w:pPr>
            <w:r>
              <w:rPr>
                <w:color w:val="282E41"/>
                <w:sz w:val="24"/>
              </w:rPr>
              <w:lastRenderedPageBreak/>
              <w:t>Χάντμπολ</w:t>
            </w:r>
          </w:p>
        </w:tc>
        <w:tc>
          <w:tcPr>
            <w:tcW w:w="4180" w:type="dxa"/>
          </w:tcPr>
          <w:p w:rsidR="002C390C" w:rsidRDefault="001E1A17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</w:tabs>
              <w:spacing w:before="198"/>
              <w:rPr>
                <w:sz w:val="24"/>
              </w:rPr>
            </w:pPr>
            <w:r>
              <w:rPr>
                <w:color w:val="282E41"/>
                <w:sz w:val="24"/>
              </w:rPr>
              <w:t>Μοντέρνο Πένταθλο</w:t>
            </w:r>
          </w:p>
        </w:tc>
      </w:tr>
      <w:tr w:rsidR="002C390C">
        <w:trPr>
          <w:trHeight w:val="689"/>
        </w:trPr>
        <w:tc>
          <w:tcPr>
            <w:tcW w:w="3460" w:type="dxa"/>
          </w:tcPr>
          <w:p w:rsidR="002C390C" w:rsidRDefault="001E1A17">
            <w:pPr>
              <w:pStyle w:val="TableParagraph"/>
              <w:numPr>
                <w:ilvl w:val="0"/>
                <w:numId w:val="16"/>
              </w:numPr>
              <w:tabs>
                <w:tab w:val="left" w:pos="705"/>
              </w:tabs>
              <w:spacing w:before="195"/>
              <w:rPr>
                <w:sz w:val="24"/>
              </w:rPr>
            </w:pPr>
            <w:r>
              <w:rPr>
                <w:color w:val="282E41"/>
                <w:sz w:val="24"/>
              </w:rPr>
              <w:t>Τέννις</w:t>
            </w:r>
          </w:p>
        </w:tc>
        <w:tc>
          <w:tcPr>
            <w:tcW w:w="4180" w:type="dxa"/>
          </w:tcPr>
          <w:p w:rsidR="002C390C" w:rsidRDefault="001E1A17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</w:tabs>
              <w:spacing w:before="195"/>
              <w:rPr>
                <w:sz w:val="24"/>
              </w:rPr>
            </w:pPr>
            <w:r>
              <w:rPr>
                <w:color w:val="282E41"/>
                <w:sz w:val="24"/>
              </w:rPr>
              <w:t>Υδατοσφαίριση</w:t>
            </w:r>
          </w:p>
        </w:tc>
      </w:tr>
      <w:tr w:rsidR="002C390C">
        <w:trPr>
          <w:trHeight w:val="690"/>
        </w:trPr>
        <w:tc>
          <w:tcPr>
            <w:tcW w:w="3460" w:type="dxa"/>
          </w:tcPr>
          <w:p w:rsidR="002C390C" w:rsidRDefault="001E1A17">
            <w:pPr>
              <w:pStyle w:val="TableParagraph"/>
              <w:numPr>
                <w:ilvl w:val="0"/>
                <w:numId w:val="18"/>
              </w:numPr>
              <w:tabs>
                <w:tab w:val="left" w:pos="705"/>
              </w:tabs>
              <w:spacing w:before="192"/>
              <w:rPr>
                <w:sz w:val="24"/>
              </w:rPr>
            </w:pPr>
            <w:r>
              <w:rPr>
                <w:color w:val="282E41"/>
                <w:sz w:val="24"/>
              </w:rPr>
              <w:t>Τζούντο</w:t>
            </w:r>
          </w:p>
        </w:tc>
        <w:tc>
          <w:tcPr>
            <w:tcW w:w="4180" w:type="dxa"/>
          </w:tcPr>
          <w:p w:rsidR="002C390C" w:rsidRDefault="001E1A17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</w:tabs>
              <w:spacing w:before="192"/>
              <w:rPr>
                <w:sz w:val="24"/>
              </w:rPr>
            </w:pPr>
            <w:r>
              <w:rPr>
                <w:color w:val="282E41"/>
                <w:sz w:val="24"/>
              </w:rPr>
              <w:t>Ποδόσφαιρο</w:t>
            </w:r>
          </w:p>
        </w:tc>
      </w:tr>
      <w:tr w:rsidR="002C390C">
        <w:trPr>
          <w:trHeight w:val="669"/>
        </w:trPr>
        <w:tc>
          <w:tcPr>
            <w:tcW w:w="3460" w:type="dxa"/>
          </w:tcPr>
          <w:p w:rsidR="002C390C" w:rsidRDefault="001E1A17">
            <w:pPr>
              <w:pStyle w:val="TableParagraph"/>
              <w:numPr>
                <w:ilvl w:val="0"/>
                <w:numId w:val="20"/>
              </w:numPr>
              <w:tabs>
                <w:tab w:val="left" w:pos="705"/>
              </w:tabs>
              <w:rPr>
                <w:sz w:val="24"/>
              </w:rPr>
            </w:pPr>
            <w:r>
              <w:rPr>
                <w:color w:val="282E41"/>
                <w:sz w:val="24"/>
              </w:rPr>
              <w:t>Πυγμαχία</w:t>
            </w:r>
          </w:p>
        </w:tc>
        <w:tc>
          <w:tcPr>
            <w:tcW w:w="4180" w:type="dxa"/>
          </w:tcPr>
          <w:p w:rsidR="002C390C" w:rsidRDefault="001E1A17">
            <w:pPr>
              <w:pStyle w:val="TableParagraph"/>
              <w:numPr>
                <w:ilvl w:val="0"/>
                <w:numId w:val="21"/>
              </w:numPr>
              <w:tabs>
                <w:tab w:val="left" w:pos="710"/>
              </w:tabs>
              <w:rPr>
                <w:sz w:val="24"/>
              </w:rPr>
            </w:pPr>
            <w:r>
              <w:rPr>
                <w:color w:val="282E41"/>
                <w:sz w:val="24"/>
              </w:rPr>
              <w:t>Σκάκι</w:t>
            </w:r>
          </w:p>
        </w:tc>
      </w:tr>
    </w:tbl>
    <w:p w:rsidR="002C390C" w:rsidRDefault="002C390C">
      <w:pPr>
        <w:pStyle w:val="a3"/>
        <w:rPr>
          <w:b/>
          <w:sz w:val="20"/>
        </w:rPr>
      </w:pPr>
    </w:p>
    <w:p w:rsidR="002C390C" w:rsidRDefault="002C390C">
      <w:pPr>
        <w:pStyle w:val="a3"/>
        <w:spacing w:before="2"/>
        <w:rPr>
          <w:b/>
          <w:sz w:val="22"/>
        </w:rPr>
      </w:pPr>
    </w:p>
    <w:p w:rsidR="002C390C" w:rsidRDefault="001E1A17">
      <w:pPr>
        <w:pStyle w:val="a3"/>
        <w:spacing w:before="90"/>
        <w:ind w:left="110" w:right="112" w:firstLine="15"/>
        <w:jc w:val="both"/>
      </w:pPr>
      <w:r>
        <w:t>Ο</w:t>
      </w:r>
      <w:r>
        <w:rPr>
          <w:spacing w:val="28"/>
        </w:rPr>
        <w:t xml:space="preserve"> </w:t>
      </w:r>
      <w:r>
        <w:t>αθλητισμός,</w:t>
      </w:r>
      <w:r>
        <w:rPr>
          <w:spacing w:val="28"/>
        </w:rPr>
        <w:t xml:space="preserve"> </w:t>
      </w:r>
      <w:r>
        <w:t>τα</w:t>
      </w:r>
      <w:r>
        <w:rPr>
          <w:spacing w:val="28"/>
        </w:rPr>
        <w:t xml:space="preserve"> </w:t>
      </w:r>
      <w:r>
        <w:t>σπορ</w:t>
      </w:r>
      <w:r>
        <w:rPr>
          <w:spacing w:val="28"/>
        </w:rPr>
        <w:t xml:space="preserve"> </w:t>
      </w:r>
      <w:r>
        <w:t>και</w:t>
      </w:r>
      <w:r>
        <w:rPr>
          <w:spacing w:val="28"/>
        </w:rPr>
        <w:t xml:space="preserve"> </w:t>
      </w:r>
      <w:r>
        <w:t>το</w:t>
      </w:r>
      <w:r>
        <w:rPr>
          <w:spacing w:val="29"/>
        </w:rPr>
        <w:t xml:space="preserve"> </w:t>
      </w:r>
      <w:r>
        <w:t>παιχνίδι</w:t>
      </w:r>
      <w:r>
        <w:rPr>
          <w:spacing w:val="28"/>
        </w:rPr>
        <w:t xml:space="preserve"> </w:t>
      </w:r>
      <w:r>
        <w:t>είναι</w:t>
      </w:r>
      <w:r>
        <w:rPr>
          <w:spacing w:val="28"/>
        </w:rPr>
        <w:t xml:space="preserve"> </w:t>
      </w:r>
      <w:r>
        <w:t>για</w:t>
      </w:r>
      <w:r>
        <w:rPr>
          <w:spacing w:val="13"/>
        </w:rPr>
        <w:t xml:space="preserve"> </w:t>
      </w:r>
      <w:r>
        <w:t>τα</w:t>
      </w:r>
      <w:r>
        <w:rPr>
          <w:spacing w:val="14"/>
        </w:rPr>
        <w:t xml:space="preserve"> </w:t>
      </w:r>
      <w:r>
        <w:t>παιδιά</w:t>
      </w:r>
      <w:r>
        <w:rPr>
          <w:spacing w:val="13"/>
        </w:rPr>
        <w:t xml:space="preserve"> </w:t>
      </w:r>
      <w:r>
        <w:t>ένας</w:t>
      </w:r>
      <w:r>
        <w:rPr>
          <w:spacing w:val="14"/>
        </w:rPr>
        <w:t xml:space="preserve"> </w:t>
      </w:r>
      <w:r>
        <w:t>τρόπος</w:t>
      </w:r>
      <w:r>
        <w:rPr>
          <w:spacing w:val="13"/>
        </w:rPr>
        <w:t xml:space="preserve"> </w:t>
      </w:r>
      <w:r>
        <w:t>όχι</w:t>
      </w:r>
      <w:r>
        <w:rPr>
          <w:spacing w:val="14"/>
        </w:rPr>
        <w:t xml:space="preserve"> </w:t>
      </w:r>
      <w:r>
        <w:t>μόνο</w:t>
      </w:r>
      <w:r>
        <w:rPr>
          <w:spacing w:val="13"/>
        </w:rPr>
        <w:t xml:space="preserve"> </w:t>
      </w:r>
      <w:r>
        <w:t>για</w:t>
      </w:r>
      <w:r>
        <w:rPr>
          <w:spacing w:val="-57"/>
        </w:rPr>
        <w:t xml:space="preserve"> </w:t>
      </w:r>
      <w:r>
        <w:t>να εξασκηθούν και να αναπτύξουν νέες σωματικές ικανότητες αλλά και για να κάνουν</w:t>
      </w:r>
      <w:r>
        <w:rPr>
          <w:spacing w:val="-57"/>
        </w:rPr>
        <w:t xml:space="preserve"> </w:t>
      </w:r>
      <w:r>
        <w:t>νέους</w:t>
      </w:r>
      <w:r>
        <w:rPr>
          <w:spacing w:val="1"/>
        </w:rPr>
        <w:t xml:space="preserve"> </w:t>
      </w:r>
      <w:r>
        <w:t>φίλους, να μάθουν να είναι μέλη μιας ομάδας, να ψυχαγωγούνται 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βελτιώσουν</w:t>
      </w:r>
      <w:r>
        <w:rPr>
          <w:spacing w:val="-1"/>
        </w:rPr>
        <w:t xml:space="preserve"> </w:t>
      </w:r>
      <w:r>
        <w:t xml:space="preserve">το αίσθημα αυτοπεποίθησής </w:t>
      </w:r>
      <w:r>
        <w:t>τους.</w:t>
      </w:r>
    </w:p>
    <w:p w:rsidR="002C390C" w:rsidRDefault="002C390C">
      <w:pPr>
        <w:pStyle w:val="a3"/>
        <w:spacing w:before="5"/>
      </w:pPr>
    </w:p>
    <w:p w:rsidR="002C390C" w:rsidRDefault="001E1A17">
      <w:pPr>
        <w:pStyle w:val="a3"/>
        <w:spacing w:before="1"/>
        <w:ind w:left="125"/>
        <w:jc w:val="both"/>
      </w:pPr>
      <w:r>
        <w:t>Οι</w:t>
      </w:r>
      <w:r>
        <w:rPr>
          <w:spacing w:val="-3"/>
        </w:rPr>
        <w:t xml:space="preserve"> </w:t>
      </w:r>
      <w:r>
        <w:t>εγκαταστάσεις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Πανελλήνιου</w:t>
      </w:r>
      <w:r>
        <w:rPr>
          <w:spacing w:val="-3"/>
        </w:rPr>
        <w:t xml:space="preserve"> </w:t>
      </w:r>
      <w:r>
        <w:t>Γυμναστικού</w:t>
      </w:r>
      <w:r>
        <w:rPr>
          <w:spacing w:val="-2"/>
        </w:rPr>
        <w:t xml:space="preserve"> </w:t>
      </w:r>
      <w:r>
        <w:t>Συλλόγου</w:t>
      </w:r>
      <w:r>
        <w:rPr>
          <w:spacing w:val="-3"/>
        </w:rPr>
        <w:t xml:space="preserve"> </w:t>
      </w:r>
      <w:r>
        <w:t>βρίσκονται</w:t>
      </w:r>
      <w:r>
        <w:rPr>
          <w:spacing w:val="-3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έκταση</w:t>
      </w:r>
      <w:r>
        <w:rPr>
          <w:spacing w:val="-3"/>
        </w:rPr>
        <w:t xml:space="preserve"> </w:t>
      </w:r>
      <w:r>
        <w:t>27</w:t>
      </w:r>
    </w:p>
    <w:p w:rsidR="002C390C" w:rsidRDefault="001E1A17">
      <w:pPr>
        <w:pStyle w:val="a3"/>
        <w:ind w:left="125"/>
        <w:jc w:val="both"/>
      </w:pPr>
      <w:r>
        <w:t>στρεμμάτων</w:t>
      </w:r>
      <w:r>
        <w:rPr>
          <w:spacing w:val="-2"/>
        </w:rPr>
        <w:t xml:space="preserve"> </w:t>
      </w:r>
      <w:r>
        <w:t>δίπλα</w:t>
      </w:r>
      <w:r>
        <w:rPr>
          <w:spacing w:val="-1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Πεδίο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Άρεως</w:t>
      </w:r>
      <w:r>
        <w:rPr>
          <w:spacing w:val="-1"/>
        </w:rPr>
        <w:t xml:space="preserve"> </w:t>
      </w:r>
      <w:r>
        <w:t>όπου</w:t>
      </w:r>
      <w:r>
        <w:rPr>
          <w:spacing w:val="-2"/>
        </w:rPr>
        <w:t xml:space="preserve"> </w:t>
      </w:r>
      <w:r>
        <w:t>διαθέτει:</w:t>
      </w:r>
    </w:p>
    <w:p w:rsidR="002C390C" w:rsidRDefault="002C390C">
      <w:pPr>
        <w:pStyle w:val="a3"/>
        <w:spacing w:before="10"/>
        <w:rPr>
          <w:sz w:val="32"/>
        </w:rPr>
      </w:pPr>
    </w:p>
    <w:p w:rsidR="002C390C" w:rsidRDefault="001E1A17">
      <w:pPr>
        <w:pStyle w:val="a5"/>
        <w:numPr>
          <w:ilvl w:val="0"/>
          <w:numId w:val="22"/>
        </w:numPr>
        <w:tabs>
          <w:tab w:val="left" w:pos="588"/>
        </w:tabs>
        <w:spacing w:before="0"/>
        <w:ind w:left="587"/>
        <w:rPr>
          <w:sz w:val="24"/>
        </w:rPr>
      </w:pPr>
      <w:r>
        <w:rPr>
          <w:sz w:val="24"/>
        </w:rPr>
        <w:t>Ανοικτό</w:t>
      </w:r>
      <w:r>
        <w:rPr>
          <w:spacing w:val="-7"/>
          <w:sz w:val="24"/>
        </w:rPr>
        <w:t xml:space="preserve"> </w:t>
      </w:r>
      <w:r>
        <w:rPr>
          <w:sz w:val="24"/>
        </w:rPr>
        <w:t>στίβο</w:t>
      </w:r>
      <w:r>
        <w:rPr>
          <w:spacing w:val="-6"/>
          <w:sz w:val="24"/>
        </w:rPr>
        <w:t xml:space="preserve"> </w:t>
      </w:r>
      <w:r>
        <w:rPr>
          <w:sz w:val="24"/>
        </w:rPr>
        <w:t>400</w:t>
      </w:r>
      <w:r>
        <w:rPr>
          <w:spacing w:val="-6"/>
          <w:sz w:val="24"/>
        </w:rPr>
        <w:t xml:space="preserve"> </w:t>
      </w:r>
      <w:r>
        <w:rPr>
          <w:sz w:val="24"/>
        </w:rPr>
        <w:t>μ</w:t>
      </w:r>
    </w:p>
    <w:p w:rsidR="002C390C" w:rsidRDefault="001E1A17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Κλειστό</w:t>
      </w:r>
      <w:r>
        <w:rPr>
          <w:spacing w:val="-5"/>
          <w:sz w:val="24"/>
        </w:rPr>
        <w:t xml:space="preserve"> </w:t>
      </w:r>
      <w:r>
        <w:rPr>
          <w:sz w:val="24"/>
        </w:rPr>
        <w:t>γήπεδο</w:t>
      </w:r>
      <w:r>
        <w:rPr>
          <w:spacing w:val="-4"/>
          <w:sz w:val="24"/>
        </w:rPr>
        <w:t xml:space="preserve"> </w:t>
      </w:r>
      <w:r>
        <w:rPr>
          <w:sz w:val="24"/>
        </w:rPr>
        <w:t>μπάσκετ-βόλεϊ-χάντμπολ</w:t>
      </w:r>
    </w:p>
    <w:p w:rsidR="002C390C" w:rsidRDefault="001E1A17">
      <w:pPr>
        <w:pStyle w:val="a5"/>
        <w:numPr>
          <w:ilvl w:val="0"/>
          <w:numId w:val="22"/>
        </w:numPr>
        <w:tabs>
          <w:tab w:val="left" w:pos="588"/>
        </w:tabs>
        <w:spacing w:before="97"/>
        <w:ind w:left="587"/>
        <w:rPr>
          <w:sz w:val="24"/>
        </w:rPr>
      </w:pPr>
      <w:r>
        <w:rPr>
          <w:sz w:val="24"/>
        </w:rPr>
        <w:t>Βοηθητικό</w:t>
      </w:r>
      <w:r>
        <w:rPr>
          <w:spacing w:val="-5"/>
          <w:sz w:val="24"/>
        </w:rPr>
        <w:t xml:space="preserve"> </w:t>
      </w:r>
      <w:r>
        <w:rPr>
          <w:sz w:val="24"/>
        </w:rPr>
        <w:t>κλειστό</w:t>
      </w:r>
      <w:r>
        <w:rPr>
          <w:spacing w:val="-5"/>
          <w:sz w:val="24"/>
        </w:rPr>
        <w:t xml:space="preserve"> </w:t>
      </w:r>
      <w:r>
        <w:rPr>
          <w:sz w:val="24"/>
        </w:rPr>
        <w:t>γήπεδο</w:t>
      </w:r>
      <w:r>
        <w:rPr>
          <w:spacing w:val="-4"/>
          <w:sz w:val="24"/>
        </w:rPr>
        <w:t xml:space="preserve"> </w:t>
      </w:r>
      <w:r>
        <w:rPr>
          <w:sz w:val="24"/>
        </w:rPr>
        <w:t>μπάσκετ-βόλεϊ-χάντμπολ</w:t>
      </w:r>
    </w:p>
    <w:p w:rsidR="002C390C" w:rsidRDefault="001E1A17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Βοηθητικό</w:t>
      </w:r>
      <w:r>
        <w:rPr>
          <w:spacing w:val="-3"/>
          <w:sz w:val="24"/>
        </w:rPr>
        <w:t xml:space="preserve"> </w:t>
      </w:r>
      <w:r>
        <w:rPr>
          <w:sz w:val="24"/>
        </w:rPr>
        <w:t>ανοικτό</w:t>
      </w:r>
      <w:r>
        <w:rPr>
          <w:spacing w:val="-3"/>
          <w:sz w:val="24"/>
        </w:rPr>
        <w:t xml:space="preserve"> </w:t>
      </w:r>
      <w:r>
        <w:rPr>
          <w:sz w:val="24"/>
        </w:rPr>
        <w:t>στίβο</w:t>
      </w:r>
      <w:r>
        <w:rPr>
          <w:spacing w:val="-3"/>
          <w:sz w:val="24"/>
        </w:rPr>
        <w:t xml:space="preserve"> </w:t>
      </w:r>
      <w:r>
        <w:rPr>
          <w:sz w:val="24"/>
        </w:rPr>
        <w:t>250</w:t>
      </w:r>
      <w:r>
        <w:rPr>
          <w:spacing w:val="-2"/>
          <w:sz w:val="24"/>
        </w:rPr>
        <w:t xml:space="preserve"> </w:t>
      </w:r>
      <w:r>
        <w:rPr>
          <w:sz w:val="24"/>
        </w:rPr>
        <w:t>μ</w:t>
      </w:r>
    </w:p>
    <w:p w:rsidR="002C390C" w:rsidRDefault="001E1A17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Κλειστή</w:t>
      </w:r>
      <w:r>
        <w:rPr>
          <w:spacing w:val="-3"/>
          <w:sz w:val="24"/>
        </w:rPr>
        <w:t xml:space="preserve"> </w:t>
      </w:r>
      <w:r>
        <w:rPr>
          <w:sz w:val="24"/>
        </w:rPr>
        <w:t>πισίνα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</w:t>
      </w:r>
      <w:r>
        <w:rPr>
          <w:sz w:val="24"/>
        </w:rPr>
        <w:t>μ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διαδρομών</w:t>
      </w:r>
    </w:p>
    <w:p w:rsidR="002C390C" w:rsidRDefault="001E1A17">
      <w:pPr>
        <w:pStyle w:val="a5"/>
        <w:numPr>
          <w:ilvl w:val="0"/>
          <w:numId w:val="22"/>
        </w:numPr>
        <w:tabs>
          <w:tab w:val="left" w:pos="588"/>
        </w:tabs>
        <w:spacing w:before="97"/>
        <w:ind w:left="587"/>
        <w:rPr>
          <w:sz w:val="24"/>
        </w:rPr>
      </w:pPr>
      <w:r>
        <w:rPr>
          <w:sz w:val="24"/>
        </w:rPr>
        <w:t>Μικρή</w:t>
      </w:r>
      <w:r>
        <w:rPr>
          <w:spacing w:val="1"/>
          <w:sz w:val="24"/>
        </w:rPr>
        <w:t xml:space="preserve"> </w:t>
      </w:r>
      <w:r>
        <w:rPr>
          <w:sz w:val="24"/>
        </w:rPr>
        <w:t>κλειστή</w:t>
      </w:r>
      <w:r>
        <w:rPr>
          <w:spacing w:val="1"/>
          <w:sz w:val="24"/>
        </w:rPr>
        <w:t xml:space="preserve"> </w:t>
      </w:r>
      <w:r>
        <w:rPr>
          <w:sz w:val="24"/>
        </w:rPr>
        <w:t>πισίνα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νήπια</w:t>
      </w:r>
    </w:p>
    <w:p w:rsidR="002C390C" w:rsidRDefault="001E1A17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Δύο</w:t>
      </w:r>
      <w:r>
        <w:rPr>
          <w:spacing w:val="-2"/>
          <w:sz w:val="24"/>
        </w:rPr>
        <w:t xml:space="preserve"> </w:t>
      </w:r>
      <w:r>
        <w:rPr>
          <w:sz w:val="24"/>
        </w:rPr>
        <w:t>γήπεδα</w:t>
      </w:r>
      <w:r>
        <w:rPr>
          <w:spacing w:val="-2"/>
          <w:sz w:val="24"/>
        </w:rPr>
        <w:t xml:space="preserve"> </w:t>
      </w:r>
      <w:r>
        <w:rPr>
          <w:sz w:val="24"/>
        </w:rPr>
        <w:t>ποδοσφαίρου</w:t>
      </w:r>
      <w:r>
        <w:rPr>
          <w:spacing w:val="-2"/>
          <w:sz w:val="24"/>
        </w:rPr>
        <w:t xml:space="preserve"> </w:t>
      </w:r>
      <w:r>
        <w:rPr>
          <w:sz w:val="24"/>
        </w:rPr>
        <w:t>5×5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συνθετικό</w:t>
      </w:r>
      <w:r>
        <w:rPr>
          <w:spacing w:val="-2"/>
          <w:sz w:val="24"/>
        </w:rPr>
        <w:t xml:space="preserve"> </w:t>
      </w:r>
      <w:r>
        <w:rPr>
          <w:sz w:val="24"/>
        </w:rPr>
        <w:t>τάπητα</w:t>
      </w:r>
    </w:p>
    <w:p w:rsidR="002C390C" w:rsidRDefault="001E1A17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Ένα</w:t>
      </w:r>
      <w:r>
        <w:rPr>
          <w:spacing w:val="-2"/>
          <w:sz w:val="24"/>
        </w:rPr>
        <w:t xml:space="preserve"> </w:t>
      </w:r>
      <w:r>
        <w:rPr>
          <w:sz w:val="24"/>
        </w:rPr>
        <w:t>γήπεδο</w:t>
      </w:r>
      <w:r>
        <w:rPr>
          <w:spacing w:val="-1"/>
          <w:sz w:val="24"/>
        </w:rPr>
        <w:t xml:space="preserve"> </w:t>
      </w:r>
      <w:r>
        <w:rPr>
          <w:sz w:val="24"/>
        </w:rPr>
        <w:t>τένις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συνθετικό</w:t>
      </w:r>
      <w:r>
        <w:rPr>
          <w:spacing w:val="-1"/>
          <w:sz w:val="24"/>
        </w:rPr>
        <w:t xml:space="preserve"> </w:t>
      </w:r>
      <w:r>
        <w:rPr>
          <w:sz w:val="24"/>
        </w:rPr>
        <w:t>τάπητα</w:t>
      </w:r>
    </w:p>
    <w:p w:rsidR="002C390C" w:rsidRDefault="001E1A17">
      <w:pPr>
        <w:pStyle w:val="a5"/>
        <w:numPr>
          <w:ilvl w:val="0"/>
          <w:numId w:val="22"/>
        </w:numPr>
        <w:tabs>
          <w:tab w:val="left" w:pos="588"/>
        </w:tabs>
        <w:spacing w:before="84"/>
        <w:ind w:right="1046" w:hanging="360"/>
        <w:rPr>
          <w:sz w:val="24"/>
        </w:rPr>
      </w:pPr>
      <w:r>
        <w:rPr>
          <w:sz w:val="24"/>
        </w:rPr>
        <w:t>Αίθουσες</w:t>
      </w:r>
      <w:r>
        <w:rPr>
          <w:spacing w:val="-7"/>
          <w:sz w:val="24"/>
        </w:rPr>
        <w:t xml:space="preserve"> </w:t>
      </w:r>
      <w:r>
        <w:rPr>
          <w:sz w:val="24"/>
        </w:rPr>
        <w:t>διαφόρων</w:t>
      </w:r>
      <w:r>
        <w:rPr>
          <w:spacing w:val="-7"/>
          <w:sz w:val="24"/>
        </w:rPr>
        <w:t xml:space="preserve"> </w:t>
      </w:r>
      <w:r>
        <w:rPr>
          <w:sz w:val="24"/>
        </w:rPr>
        <w:t>αθλημάτων</w:t>
      </w:r>
      <w:r>
        <w:rPr>
          <w:spacing w:val="-7"/>
          <w:sz w:val="24"/>
        </w:rPr>
        <w:t xml:space="preserve"> </w:t>
      </w:r>
      <w:r>
        <w:rPr>
          <w:sz w:val="24"/>
        </w:rPr>
        <w:t>(καράτε,</w:t>
      </w:r>
      <w:r>
        <w:rPr>
          <w:spacing w:val="-7"/>
          <w:sz w:val="24"/>
        </w:rPr>
        <w:t xml:space="preserve"> </w:t>
      </w:r>
      <w:r>
        <w:rPr>
          <w:sz w:val="24"/>
        </w:rPr>
        <w:t>τοξοβολία,</w:t>
      </w:r>
      <w:r>
        <w:rPr>
          <w:spacing w:val="-7"/>
          <w:sz w:val="24"/>
        </w:rPr>
        <w:t xml:space="preserve"> </w:t>
      </w:r>
      <w:r>
        <w:rPr>
          <w:sz w:val="24"/>
        </w:rPr>
        <w:t>μπαλέτο,</w:t>
      </w:r>
      <w:r>
        <w:rPr>
          <w:spacing w:val="-7"/>
          <w:sz w:val="24"/>
        </w:rPr>
        <w:t xml:space="preserve"> </w:t>
      </w:r>
      <w:r>
        <w:rPr>
          <w:sz w:val="24"/>
        </w:rPr>
        <w:t>ενόργανη</w:t>
      </w:r>
      <w:r>
        <w:rPr>
          <w:spacing w:val="-57"/>
          <w:sz w:val="24"/>
        </w:rPr>
        <w:t xml:space="preserve"> </w:t>
      </w:r>
      <w:r>
        <w:rPr>
          <w:sz w:val="24"/>
        </w:rPr>
        <w:t>γυμναστική,</w:t>
      </w:r>
      <w:r>
        <w:rPr>
          <w:spacing w:val="-1"/>
          <w:sz w:val="24"/>
        </w:rPr>
        <w:t xml:space="preserve"> </w:t>
      </w:r>
      <w:r>
        <w:rPr>
          <w:sz w:val="24"/>
        </w:rPr>
        <w:t>ρυθμική</w:t>
      </w:r>
      <w:r>
        <w:rPr>
          <w:spacing w:val="-1"/>
          <w:sz w:val="24"/>
        </w:rPr>
        <w:t xml:space="preserve"> </w:t>
      </w:r>
      <w:r>
        <w:rPr>
          <w:sz w:val="24"/>
        </w:rPr>
        <w:t>γυμναστική, πινγκ-πονγκ)</w:t>
      </w:r>
    </w:p>
    <w:p w:rsidR="002C390C" w:rsidRDefault="001E1A17">
      <w:pPr>
        <w:pStyle w:val="a5"/>
        <w:numPr>
          <w:ilvl w:val="0"/>
          <w:numId w:val="22"/>
        </w:numPr>
        <w:tabs>
          <w:tab w:val="left" w:pos="588"/>
        </w:tabs>
        <w:spacing w:before="98"/>
        <w:ind w:left="587"/>
        <w:rPr>
          <w:sz w:val="24"/>
        </w:rPr>
      </w:pPr>
      <w:r>
        <w:rPr>
          <w:sz w:val="24"/>
        </w:rPr>
        <w:t>Αίθουσα αγωνιστικής άρσης βαρών</w:t>
      </w:r>
    </w:p>
    <w:p w:rsidR="002C390C" w:rsidRDefault="001E1A17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Αίθουσα</w:t>
      </w:r>
      <w:r>
        <w:rPr>
          <w:spacing w:val="-4"/>
          <w:sz w:val="24"/>
        </w:rPr>
        <w:t xml:space="preserve"> </w:t>
      </w:r>
      <w:r>
        <w:rPr>
          <w:sz w:val="24"/>
        </w:rPr>
        <w:t>τζούντο</w:t>
      </w:r>
    </w:p>
    <w:p w:rsidR="002C390C" w:rsidRDefault="001E1A17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Αίθουσα</w:t>
      </w:r>
      <w:r>
        <w:rPr>
          <w:spacing w:val="-6"/>
          <w:sz w:val="24"/>
        </w:rPr>
        <w:t xml:space="preserve"> </w:t>
      </w:r>
      <w:r>
        <w:rPr>
          <w:sz w:val="24"/>
        </w:rPr>
        <w:t>πυγμαχίας</w:t>
      </w:r>
    </w:p>
    <w:p w:rsidR="002C390C" w:rsidRDefault="001E1A17">
      <w:pPr>
        <w:pStyle w:val="a5"/>
        <w:numPr>
          <w:ilvl w:val="0"/>
          <w:numId w:val="22"/>
        </w:numPr>
        <w:tabs>
          <w:tab w:val="left" w:pos="588"/>
        </w:tabs>
        <w:spacing w:before="97"/>
        <w:ind w:left="587"/>
        <w:rPr>
          <w:sz w:val="24"/>
        </w:rPr>
      </w:pPr>
      <w:r>
        <w:rPr>
          <w:sz w:val="24"/>
        </w:rPr>
        <w:t>Αίθουσα ξιφασκίας</w:t>
      </w:r>
    </w:p>
    <w:p w:rsidR="002C390C" w:rsidRDefault="001E1A17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Αίθουσες</w:t>
      </w:r>
      <w:r>
        <w:rPr>
          <w:spacing w:val="-6"/>
          <w:sz w:val="24"/>
        </w:rPr>
        <w:t xml:space="preserve"> </w:t>
      </w:r>
      <w:r>
        <w:rPr>
          <w:sz w:val="24"/>
        </w:rPr>
        <w:t>ενδυνάμωσης</w:t>
      </w:r>
      <w:r>
        <w:rPr>
          <w:spacing w:val="-6"/>
          <w:sz w:val="24"/>
        </w:rPr>
        <w:t xml:space="preserve"> </w:t>
      </w:r>
      <w:r>
        <w:rPr>
          <w:sz w:val="24"/>
        </w:rPr>
        <w:t>αθλητών</w:t>
      </w:r>
    </w:p>
    <w:p w:rsidR="002C390C" w:rsidRDefault="001E1A17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Αίθουσα</w:t>
      </w:r>
      <w:r>
        <w:rPr>
          <w:spacing w:val="-6"/>
          <w:sz w:val="24"/>
        </w:rPr>
        <w:t xml:space="preserve"> </w:t>
      </w:r>
      <w:r>
        <w:rPr>
          <w:sz w:val="24"/>
        </w:rPr>
        <w:t>ενδυνάμωσης</w:t>
      </w:r>
      <w:r>
        <w:rPr>
          <w:spacing w:val="-6"/>
          <w:sz w:val="24"/>
        </w:rPr>
        <w:t xml:space="preserve"> </w:t>
      </w:r>
      <w:r>
        <w:rPr>
          <w:sz w:val="24"/>
        </w:rPr>
        <w:t>ενηλίκων</w:t>
      </w:r>
    </w:p>
    <w:p w:rsidR="002C390C" w:rsidRDefault="001E1A17">
      <w:pPr>
        <w:pStyle w:val="a5"/>
        <w:numPr>
          <w:ilvl w:val="0"/>
          <w:numId w:val="22"/>
        </w:numPr>
        <w:tabs>
          <w:tab w:val="left" w:pos="588"/>
        </w:tabs>
        <w:spacing w:before="97"/>
        <w:ind w:left="587"/>
        <w:rPr>
          <w:sz w:val="24"/>
        </w:rPr>
      </w:pPr>
      <w:r>
        <w:rPr>
          <w:sz w:val="24"/>
        </w:rPr>
        <w:t>Αίθουσα</w:t>
      </w:r>
      <w:r>
        <w:rPr>
          <w:spacing w:val="-2"/>
          <w:sz w:val="24"/>
        </w:rPr>
        <w:t xml:space="preserve"> </w:t>
      </w:r>
      <w:r>
        <w:rPr>
          <w:sz w:val="24"/>
        </w:rPr>
        <w:t>σκάκι</w:t>
      </w:r>
    </w:p>
    <w:p w:rsidR="002C390C" w:rsidRDefault="001E1A17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Αποδυτήρια</w:t>
      </w:r>
    </w:p>
    <w:p w:rsidR="002C390C" w:rsidRDefault="001E1A17">
      <w:pPr>
        <w:pStyle w:val="a3"/>
        <w:spacing w:before="235"/>
        <w:ind w:right="178"/>
      </w:pPr>
      <w:r>
        <w:t xml:space="preserve">Εκεί, σε ειδικά διαμορφωμένο χώρο, θα γίνεται η κλινική εξέταση </w:t>
      </w:r>
      <w:r>
        <w:t>από Ειδικούς</w:t>
      </w:r>
      <w:r>
        <w:rPr>
          <w:spacing w:val="1"/>
        </w:rPr>
        <w:t xml:space="preserve"> </w:t>
      </w:r>
      <w:r>
        <w:t>Ιατρούς,</w:t>
      </w:r>
      <w:r>
        <w:rPr>
          <w:spacing w:val="-4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οποίοι</w:t>
      </w:r>
      <w:r>
        <w:rPr>
          <w:spacing w:val="-3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χορηγούν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απαιτούμενη</w:t>
      </w:r>
      <w:r>
        <w:rPr>
          <w:spacing w:val="-4"/>
        </w:rPr>
        <w:t xml:space="preserve"> </w:t>
      </w:r>
      <w:r>
        <w:t>ιατρική</w:t>
      </w:r>
      <w:r>
        <w:rPr>
          <w:spacing w:val="-3"/>
        </w:rPr>
        <w:t xml:space="preserve"> </w:t>
      </w:r>
      <w:r>
        <w:t>γνωμάτευση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</w:t>
      </w:r>
      <w:r>
        <w:rPr>
          <w:spacing w:val="54"/>
        </w:rPr>
        <w:t xml:space="preserve"> </w:t>
      </w:r>
      <w:r>
        <w:t>έκδοση</w:t>
      </w:r>
      <w:r>
        <w:rPr>
          <w:spacing w:val="-57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Ατομικού</w:t>
      </w:r>
      <w:r>
        <w:rPr>
          <w:spacing w:val="-3"/>
        </w:rPr>
        <w:t xml:space="preserve"> </w:t>
      </w:r>
      <w:r>
        <w:t>Δελτίου</w:t>
      </w:r>
      <w:r>
        <w:rPr>
          <w:spacing w:val="-3"/>
        </w:rPr>
        <w:t xml:space="preserve"> </w:t>
      </w:r>
      <w:r>
        <w:t>Υγείας</w:t>
      </w:r>
      <w:r>
        <w:rPr>
          <w:spacing w:val="-3"/>
        </w:rPr>
        <w:t xml:space="preserve"> </w:t>
      </w:r>
      <w:r>
        <w:t>Μαθητή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συμμετοχή</w:t>
      </w:r>
      <w:r>
        <w:rPr>
          <w:spacing w:val="-3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σχολικές</w:t>
      </w:r>
    </w:p>
    <w:p w:rsidR="002C390C" w:rsidRDefault="001E1A17">
      <w:pPr>
        <w:pStyle w:val="a3"/>
        <w:spacing w:line="273" w:lineRule="exact"/>
        <w:ind w:left="125"/>
      </w:pPr>
      <w:r>
        <w:t>δραστηριότητες.</w:t>
      </w:r>
    </w:p>
    <w:p w:rsidR="002C390C" w:rsidRDefault="001E1A17">
      <w:pPr>
        <w:pStyle w:val="a3"/>
        <w:spacing w:before="6"/>
      </w:pPr>
      <w:r>
        <w:br/>
        <w:t xml:space="preserve">Για οποιαδήποτε διευκρίνιση-πληροφορία μπορείτε να επικοινωνείτε στα </w:t>
      </w:r>
      <w:r>
        <w:t>τηλέφωνα 210-8236721, 210-8236723 και 2108835655.</w:t>
      </w:r>
    </w:p>
    <w:p w:rsidR="002C390C" w:rsidRDefault="002C390C">
      <w:pPr>
        <w:pStyle w:val="a3"/>
        <w:spacing w:before="6"/>
      </w:pPr>
    </w:p>
    <w:p w:rsidR="002C390C" w:rsidRDefault="001E1A17">
      <w:pPr>
        <w:pStyle w:val="a3"/>
        <w:spacing w:before="1"/>
        <w:ind w:left="125"/>
      </w:pPr>
      <w:r>
        <w:t>Ο Πρόεδρος</w:t>
      </w:r>
    </w:p>
    <w:p w:rsidR="002C390C" w:rsidRDefault="002C390C">
      <w:pPr>
        <w:pStyle w:val="a3"/>
        <w:spacing w:before="5"/>
        <w:rPr>
          <w:sz w:val="21"/>
        </w:rPr>
      </w:pPr>
    </w:p>
    <w:p w:rsidR="002C390C" w:rsidRDefault="001E1A17">
      <w:pPr>
        <w:pStyle w:val="a3"/>
        <w:spacing w:line="456" w:lineRule="auto"/>
        <w:ind w:left="125" w:right="4429"/>
      </w:pPr>
      <w:r>
        <w:t>Του</w:t>
      </w:r>
      <w:r>
        <w:rPr>
          <w:spacing w:val="-15"/>
        </w:rPr>
        <w:t xml:space="preserve"> </w:t>
      </w:r>
      <w:r>
        <w:t>Πανελλήνιου</w:t>
      </w:r>
      <w:r>
        <w:rPr>
          <w:spacing w:val="-15"/>
        </w:rPr>
        <w:t xml:space="preserve"> </w:t>
      </w:r>
      <w:r>
        <w:t>Γυμναστικού</w:t>
      </w:r>
      <w:r>
        <w:rPr>
          <w:spacing w:val="-15"/>
        </w:rPr>
        <w:t xml:space="preserve"> </w:t>
      </w:r>
      <w:r>
        <w:t>Συλλόγου</w:t>
      </w:r>
      <w:r>
        <w:rPr>
          <w:spacing w:val="-57"/>
        </w:rPr>
        <w:t xml:space="preserve"> </w:t>
      </w:r>
      <w:r>
        <w:t>Αλεξόπουλος</w:t>
      </w:r>
      <w:r>
        <w:rPr>
          <w:spacing w:val="-1"/>
        </w:rPr>
        <w:t xml:space="preserve"> </w:t>
      </w:r>
      <w:r>
        <w:t>Αλέξης</w:t>
      </w:r>
    </w:p>
    <w:sectPr w:rsidR="002C390C">
      <w:pgSz w:w="11920" w:h="16840"/>
      <w:pgMar w:top="440" w:right="16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A17" w:rsidRDefault="001E1A17">
      <w:r>
        <w:separator/>
      </w:r>
    </w:p>
  </w:endnote>
  <w:endnote w:type="continuationSeparator" w:id="0">
    <w:p w:rsidR="001E1A17" w:rsidRDefault="001E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A17" w:rsidRDefault="001E1A17">
      <w:r>
        <w:separator/>
      </w:r>
    </w:p>
  </w:footnote>
  <w:footnote w:type="continuationSeparator" w:id="0">
    <w:p w:rsidR="001E1A17" w:rsidRDefault="001E1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39341B"/>
    <w:multiLevelType w:val="multilevel"/>
    <w:tmpl w:val="9239341B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1">
    <w:nsid w:val="9C8AC8EF"/>
    <w:multiLevelType w:val="multilevel"/>
    <w:tmpl w:val="9C8AC8EF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2">
    <w:nsid w:val="B5E306ED"/>
    <w:multiLevelType w:val="multilevel"/>
    <w:tmpl w:val="B5E306ED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3">
    <w:nsid w:val="BF205925"/>
    <w:multiLevelType w:val="multilevel"/>
    <w:tmpl w:val="BF205925"/>
    <w:lvl w:ilvl="0">
      <w:numFmt w:val="bullet"/>
      <w:lvlText w:val="∙"/>
      <w:lvlJc w:val="left"/>
      <w:pPr>
        <w:ind w:left="707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4">
    <w:nsid w:val="C8879AEF"/>
    <w:multiLevelType w:val="multilevel"/>
    <w:tmpl w:val="C8879AEF"/>
    <w:lvl w:ilvl="0">
      <w:numFmt w:val="bullet"/>
      <w:lvlText w:val="∙"/>
      <w:lvlJc w:val="left"/>
      <w:pPr>
        <w:ind w:left="717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6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40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4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3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2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4" w:hanging="125"/>
      </w:pPr>
      <w:rPr>
        <w:rFonts w:hint="default"/>
        <w:lang w:val="el-GR" w:eastAsia="en-US" w:bidi="ar-SA"/>
      </w:rPr>
    </w:lvl>
  </w:abstractNum>
  <w:abstractNum w:abstractNumId="5">
    <w:nsid w:val="CF092B84"/>
    <w:multiLevelType w:val="multilevel"/>
    <w:tmpl w:val="CF092B84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6">
    <w:nsid w:val="D7F9FE59"/>
    <w:multiLevelType w:val="multilevel"/>
    <w:tmpl w:val="D7F9FE59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7">
    <w:nsid w:val="DCBA6B53"/>
    <w:multiLevelType w:val="multilevel"/>
    <w:tmpl w:val="DCBA6B53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8">
    <w:nsid w:val="F4B5D9F5"/>
    <w:multiLevelType w:val="multilevel"/>
    <w:tmpl w:val="F4B5D9F5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9">
    <w:nsid w:val="0053208E"/>
    <w:multiLevelType w:val="multilevel"/>
    <w:tmpl w:val="0053208E"/>
    <w:lvl w:ilvl="0">
      <w:numFmt w:val="bullet"/>
      <w:lvlText w:val="➔"/>
      <w:lvlJc w:val="left"/>
      <w:pPr>
        <w:ind w:left="860" w:hanging="360"/>
      </w:pPr>
      <w:rPr>
        <w:rFonts w:ascii="MS PGothic" w:eastAsia="MS PGothic" w:hAnsi="MS PGothic" w:cs="MS PGothic" w:hint="default"/>
        <w:w w:val="100"/>
        <w:sz w:val="22"/>
        <w:szCs w:val="22"/>
        <w:lang w:val="el-GR" w:eastAsia="en-US" w:bidi="ar-SA"/>
      </w:rPr>
    </w:lvl>
    <w:lvl w:ilvl="1">
      <w:numFmt w:val="bullet"/>
      <w:lvlText w:val="•"/>
      <w:lvlJc w:val="left"/>
      <w:pPr>
        <w:ind w:left="1634" w:hanging="360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2408" w:hanging="36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182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56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730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504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278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052" w:hanging="360"/>
      </w:pPr>
      <w:rPr>
        <w:rFonts w:hint="default"/>
        <w:lang w:val="el-GR" w:eastAsia="en-US" w:bidi="ar-SA"/>
      </w:rPr>
    </w:lvl>
  </w:abstractNum>
  <w:abstractNum w:abstractNumId="10">
    <w:nsid w:val="0248C179"/>
    <w:multiLevelType w:val="multilevel"/>
    <w:tmpl w:val="0248C179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11">
    <w:nsid w:val="03D62ECE"/>
    <w:multiLevelType w:val="multilevel"/>
    <w:tmpl w:val="03D62ECE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12">
    <w:nsid w:val="0E640482"/>
    <w:multiLevelType w:val="multilevel"/>
    <w:tmpl w:val="0E640482"/>
    <w:lvl w:ilvl="0">
      <w:numFmt w:val="bullet"/>
      <w:lvlText w:val="∙"/>
      <w:lvlJc w:val="left"/>
      <w:pPr>
        <w:ind w:left="845" w:hanging="103"/>
      </w:pPr>
      <w:rPr>
        <w:rFonts w:ascii="Lucida Sans Unicode" w:eastAsia="Lucida Sans Unicode" w:hAnsi="Lucida Sans Unicode" w:cs="Lucida Sans Unicode" w:hint="default"/>
        <w:w w:val="45"/>
        <w:sz w:val="20"/>
        <w:szCs w:val="20"/>
        <w:lang w:val="el-GR" w:eastAsia="en-US" w:bidi="ar-SA"/>
      </w:rPr>
    </w:lvl>
    <w:lvl w:ilvl="1">
      <w:numFmt w:val="bullet"/>
      <w:lvlText w:val="•"/>
      <w:lvlJc w:val="left"/>
      <w:pPr>
        <w:ind w:left="1616" w:hanging="103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2392" w:hanging="103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168" w:hanging="103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44" w:hanging="10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720" w:hanging="10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496" w:hanging="10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272" w:hanging="10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048" w:hanging="103"/>
      </w:pPr>
      <w:rPr>
        <w:rFonts w:hint="default"/>
        <w:lang w:val="el-GR" w:eastAsia="en-US" w:bidi="ar-SA"/>
      </w:rPr>
    </w:lvl>
  </w:abstractNum>
  <w:abstractNum w:abstractNumId="13">
    <w:nsid w:val="2470EC97"/>
    <w:multiLevelType w:val="multilevel"/>
    <w:tmpl w:val="2470EC97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14">
    <w:nsid w:val="25B654F3"/>
    <w:multiLevelType w:val="multilevel"/>
    <w:tmpl w:val="25B654F3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15">
    <w:nsid w:val="2A8F537B"/>
    <w:multiLevelType w:val="multilevel"/>
    <w:tmpl w:val="2A8F537B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16">
    <w:nsid w:val="4C1BAE26"/>
    <w:multiLevelType w:val="multilevel"/>
    <w:tmpl w:val="4C1BAE26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17">
    <w:nsid w:val="4D4DC07F"/>
    <w:multiLevelType w:val="multilevel"/>
    <w:tmpl w:val="4D4DC07F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18">
    <w:nsid w:val="59ADCABA"/>
    <w:multiLevelType w:val="multilevel"/>
    <w:tmpl w:val="59ADCABA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19">
    <w:nsid w:val="5A241D34"/>
    <w:multiLevelType w:val="multilevel"/>
    <w:tmpl w:val="5A241D34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20">
    <w:nsid w:val="60382F6E"/>
    <w:multiLevelType w:val="multilevel"/>
    <w:tmpl w:val="60382F6E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21">
    <w:nsid w:val="72183CF9"/>
    <w:multiLevelType w:val="multilevel"/>
    <w:tmpl w:val="72183CF9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1"/>
  </w:num>
  <w:num w:numId="9">
    <w:abstractNumId w:val="10"/>
  </w:num>
  <w:num w:numId="10">
    <w:abstractNumId w:val="0"/>
  </w:num>
  <w:num w:numId="11">
    <w:abstractNumId w:val="15"/>
  </w:num>
  <w:num w:numId="12">
    <w:abstractNumId w:val="19"/>
  </w:num>
  <w:num w:numId="13">
    <w:abstractNumId w:val="4"/>
  </w:num>
  <w:num w:numId="14">
    <w:abstractNumId w:val="17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6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0C"/>
    <w:rsid w:val="001E1A17"/>
    <w:rsid w:val="002C390C"/>
    <w:rsid w:val="00834131"/>
    <w:rsid w:val="21724ED3"/>
    <w:rsid w:val="34A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DAA64-522C-4E67-ACBA-14C56571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"/>
      <w:ind w:left="2382"/>
    </w:pPr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96"/>
      <w:ind w:left="587" w:hanging="103"/>
    </w:pPr>
  </w:style>
  <w:style w:type="paragraph" w:customStyle="1" w:styleId="TableParagraph">
    <w:name w:val="Table Paragraph"/>
    <w:basedOn w:val="a"/>
    <w:uiPriority w:val="1"/>
    <w:qFormat/>
    <w:pPr>
      <w:spacing w:before="189"/>
      <w:ind w:left="704" w:hanging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ΠΑΝΕΛΛΗΝΙΟΣ.Γ.Σ. - ΚΑΡΤΑ ΜΑΘΗΤΗ .docx</vt:lpstr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ΠΑΝΕΛΛΗΝΙΟΣ.Γ.Σ. - ΚΑΡΤΑ ΜΑΘΗΤΗ .docx</dc:title>
  <dc:creator>USER</dc:creator>
  <cp:lastModifiedBy>user</cp:lastModifiedBy>
  <cp:revision>2</cp:revision>
  <dcterms:created xsi:type="dcterms:W3CDTF">2023-09-15T05:29:00Z</dcterms:created>
  <dcterms:modified xsi:type="dcterms:W3CDTF">2023-09-15T05:29:00Z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212EA53E4D4646D69D3F377F0CAB8121_12</vt:lpwstr>
  </property>
</Properties>
</file>